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1238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01 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Кургузова </w:t>
      </w:r>
      <w:r>
        <w:rPr>
          <w:rStyle w:val="cat-UserDefinedgrp-2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14.05.2025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18810586250514009300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188108862250920072904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18810586250514009300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18810586250514009300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27.05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.07.2025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Кургузова </w:t>
      </w:r>
      <w:r>
        <w:rPr>
          <w:rStyle w:val="cat-UserDefinedgrp-2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6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0412365400725012382520108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7rplc-4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5140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3369-A747-4EB7-AA5D-F1E22FC4B04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